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Serr</w:t>
      </w:r>
    </w:p>
    <w:p>
      <w:pPr/>
      <w:r>
        <w:t>Document intern destinat exclusiv echipei de chimiști EDTA Plant</w:t>
      </w:r>
    </w:p>
    <w:p>
      <w:pPr/>
      <w:r>
        <w:t>Standard oficial pentru prelevarea și interpretarea analizelor de țesut la soiul Serr</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Serr.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Serr. Standardele de interpretare (carență / optim / exces) utilizate în acest ghid sunt cele generale pentru Juglans regia, stabilite de Universitatea California (UC ANR / UC Davis) și de programul de fertilizare CDFA-FREP. Ele se aplică soiului Serr ca recomandări generale pentru specie și sunt marcate explicit ca atare în text. Particularitățile Serr sunt tratate separat, la nivel agronomic și de management, acolo unde sunt demonstrate în literatură.</w:t>
      </w:r>
    </w:p>
    <w:p>
      <w:pPr>
        <w:pStyle w:val="Heading1"/>
      </w:pPr>
      <w:r>
        <w:t>1. Descrierea soiului Serr și particularități agronomice</w:t>
      </w:r>
    </w:p>
    <w:p>
      <w:pPr/>
      <w:r>
        <w:t>‘Serr’ este un soi de nuc (Juglans regia) obținut în programul de ameliorare al Universității California, Davis (Serr &amp; Forde). Pornește devreme în vegetație (cca. 1 zi înaintea soiului Payne), are fructificare laterală moderată (30–50% muguri laterali fertili) și este un pom viguros. Caracteristica sa distinctivă este sensibilitatea la avortarea florilor femele (pistillate flower abscission, PFA), fenomen care îi poate reduce producția mai mult decât la alte soiuri. Polenizatori recomandați: Chico, Tehama.</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UC Davis (programul Serr &amp; Forde)</w:t>
            </w:r>
          </w:p>
        </w:tc>
      </w:tr>
      <w:tr>
        <w:tc>
          <w:tcPr>
            <w:tcW w:type="dxa" w:w="4320"/>
          </w:tcPr>
          <w:p>
            <w:r>
              <w:t>Pornire în vegetație</w:t>
            </w:r>
          </w:p>
        </w:tc>
        <w:tc>
          <w:tcPr>
            <w:tcW w:type="dxa" w:w="4320"/>
          </w:tcPr>
          <w:p>
            <w:r>
              <w:t>Timpurie (cca. 1 zi înaintea soiului Payne)</w:t>
            </w:r>
          </w:p>
        </w:tc>
      </w:tr>
      <w:tr>
        <w:tc>
          <w:tcPr>
            <w:tcW w:type="dxa" w:w="4320"/>
          </w:tcPr>
          <w:p>
            <w:r>
              <w:t>Înflorire</w:t>
            </w:r>
          </w:p>
        </w:tc>
        <w:tc>
          <w:tcPr>
            <w:tcW w:type="dxa" w:w="4320"/>
          </w:tcPr>
          <w:p>
            <w:r>
              <w:t>Protandrică; polenizatori Chico, Tehama; sensibil la avortarea florilor femele (PFA)</w:t>
            </w:r>
          </w:p>
        </w:tc>
      </w:tr>
      <w:tr>
        <w:tc>
          <w:tcPr>
            <w:tcW w:type="dxa" w:w="4320"/>
          </w:tcPr>
          <w:p>
            <w:r>
              <w:t>Tip de fructificare</w:t>
            </w:r>
          </w:p>
        </w:tc>
        <w:tc>
          <w:tcPr>
            <w:tcW w:type="dxa" w:w="4320"/>
          </w:tcPr>
          <w:p>
            <w:r>
              <w:t>Laterală moderată (30–50% muguri laterali fertili)</w:t>
            </w:r>
          </w:p>
        </w:tc>
      </w:tr>
      <w:tr>
        <w:tc>
          <w:tcPr>
            <w:tcW w:type="dxa" w:w="4320"/>
          </w:tcPr>
          <w:p>
            <w:r>
              <w:t>Epoca de recoltare</w:t>
            </w:r>
          </w:p>
        </w:tc>
        <w:tc>
          <w:tcPr>
            <w:tcW w:type="dxa" w:w="4320"/>
          </w:tcPr>
          <w:p>
            <w:r>
              <w:t>Timpurie spre mijlocie</w:t>
            </w:r>
          </w:p>
        </w:tc>
      </w:tr>
      <w:tr>
        <w:tc>
          <w:tcPr>
            <w:tcW w:type="dxa" w:w="4320"/>
          </w:tcPr>
          <w:p>
            <w:r>
              <w:t>Fructul / miezul</w:t>
            </w:r>
          </w:p>
        </w:tc>
        <w:tc>
          <w:tcPr>
            <w:tcW w:type="dxa" w:w="4320"/>
          </w:tcPr>
          <w:p>
            <w:r>
              <w:t>Nucă mare; miez de calitate bună</w:t>
            </w:r>
          </w:p>
        </w:tc>
      </w:tr>
      <w:tr>
        <w:tc>
          <w:tcPr>
            <w:tcW w:type="dxa" w:w="4320"/>
          </w:tcPr>
          <w:p>
            <w:r>
              <w:t>Vigoare</w:t>
            </w:r>
          </w:p>
        </w:tc>
        <w:tc>
          <w:tcPr>
            <w:tcW w:type="dxa" w:w="4320"/>
          </w:tcPr>
          <w:p>
            <w:r>
              <w:t>Ridicată (pom viguros)</w:t>
            </w:r>
          </w:p>
        </w:tc>
      </w:tr>
      <w:tr>
        <w:tc>
          <w:tcPr>
            <w:tcW w:type="dxa" w:w="4320"/>
          </w:tcPr>
          <w:p>
            <w:r>
              <w:t>Necesar de frig</w:t>
            </w:r>
          </w:p>
        </w:tc>
        <w:tc>
          <w:tcPr>
            <w:tcW w:type="dxa" w:w="4320"/>
          </w:tcPr>
          <w:p>
            <w:r>
              <w:t>Moderat</w:t>
            </w:r>
          </w:p>
        </w:tc>
      </w:tr>
    </w:tbl>
    <w:p/>
    <w:p>
      <w:pPr>
        <w:pStyle w:val="Heading2"/>
      </w:pPr>
      <w:r>
        <w:t>1.2. Implicații nutriționale ale particularităților Serr</w:t>
      </w:r>
    </w:p>
    <w:p>
      <w:pPr>
        <w:pStyle w:val="ListBullet"/>
      </w:pPr>
      <w:r>
        <w:t>Sensibilitate la PFA — avortarea florilor femele (pistillate flower abscission) reduce legarea; fenomenul este agravat de vigoarea excesivă, astfel încât un aport de azot care întreține creșterea vegetativă exuberantă trebuie evitat; echilibrul N este deosebit de important la Serr.</w:t>
      </w:r>
    </w:p>
    <w:p>
      <w:pPr>
        <w:pStyle w:val="ListBullet"/>
      </w:pPr>
      <w:r>
        <w:t>Fenologie timpurie — pornirea cu cca. 1 zi înaintea soiului Payne crește expunerea la înghețurile târzii și la bacterioza nucului (Xanthomonas arboricola pv. juglandis), ceea ce poate influența indirect starea foliajului analizat.</w:t>
      </w:r>
    </w:p>
    <w:p>
      <w:pPr>
        <w:pStyle w:val="ListBullet"/>
      </w:pPr>
      <w:r>
        <w:t>Fructificare laterală moderată — cu 30–50% muguri laterali fertili, cererea de K și N în faza de umplere a miezului este mai moderată decât la soiurile hiperlaterale; nutriția echilibrată rămâne însă necesară.</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Serr, care pornește devreme (cca. 1 zi înaintea soiului Payne), frunzele ating maturitatea mai devreme, dar fereastra de prelevare din iulie rămâne reperul standard.</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Serr,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Serr ca recomandări generale pentru specie (nu există praguri validate separat pentru Serr).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Serr, un exces de N care întreține vigoarea poate agrava avortarea florilor femele (PFA), astfel încât echilibrul N trebuie urmărit cu atenție deosebită.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Potasiul rămâne important la nuc; la Serr, cu fructificare laterală moderată (30–50%), cererea de vârf este ceva mai redusă decât la soiurile hiperlaterale, fără a diminua rolul K.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Serr</w:t>
      </w:r>
    </w:p>
    <w:p>
      <w:pPr/>
      <w:r>
        <w:t>În literatura științifică verificabilă NU există praguri de interpretare a țesutului foliar demonstrate ca fiind diferite pentru Serr față de Juglans regia. Prin urmare, în acest ghid nu se introduc praguri „specifice Serr”; se folosesc standardele generale pentru specie. Diferențele reale, demonstrate, sunt de ordin agronomic și de management, nu de praguri de interpretare:</w:t>
      </w:r>
    </w:p>
    <w:p>
      <w:pPr>
        <w:pStyle w:val="ListBullet"/>
      </w:pPr>
      <w:r>
        <w:t>Sensibilitate la PFA — avortarea florilor femele este mai severă la Serr decât la alte soiuri; vigoarea excesivă (inclusiv din exces de azot) o poate accentua, deci un N foliar spre limita superioară se interpretează cu prudență la acest soi.</w:t>
      </w:r>
    </w:p>
    <w:p>
      <w:pPr>
        <w:pStyle w:val="ListBullet"/>
      </w:pPr>
      <w:r>
        <w:t>Fenologie timpurie — pornirea devreme crește expunerea la înghețuri târzii și bacterioză; acestea influențează starea foliajului, dar nu modifică pragurile de interpretare.</w:t>
      </w:r>
    </w:p>
    <w:p>
      <w:pPr>
        <w:pStyle w:val="ListBullet"/>
      </w:pPr>
      <w:r>
        <w:t>Cerere nutrițională moderată — fructificarea laterală de 30–50% implică o cerere de K și N mai puțin intensă decât la soiurile hiperlaterale (Chandler, Howard, Fernor).</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Serr”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Serr), nu validate separat pentru Serr.</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Sierra Gold Nurseries. Walnut Varieties – Serr (fișă de soi). Disponibil la: https://www.sierragoldtrees.com/walnut-varieties</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timpurie (ca Serr) sunt mai expuse infecției în perioadele ploioase de primăvară.</w:t>
      </w:r>
    </w:p>
    <w:p>
      <w:pPr/>
      <w:r>
        <w:t>Mod de utilizare în ghid: Context privind expunerea mai ridicată la bacterioză a soiului Serr (pornire timpurie)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Walnut Varieties – Serr (fișă de soi)</w:t>
      </w:r>
    </w:p>
    <w:p>
      <w:pPr/>
      <w:r>
        <w:t>Autori: Sierra Gold Nurseries (colectiv tehnic)</w:t>
      </w:r>
    </w:p>
    <w:p>
      <w:pPr/>
      <w:r>
        <w:t>Instituția emitentă: Sierra Gold Nurseries (pepinieră de referință, California)</w:t>
      </w:r>
    </w:p>
    <w:p>
      <w:pPr/>
      <w:r>
        <w:t>Anul publicării: actualizat periodic</w:t>
      </w:r>
    </w:p>
    <w:p>
      <w:pPr/>
      <w:r>
        <w:t>Link direct (verificat funcțional): https://www.sierragoldtrees.com/walnut-varieties</w:t>
      </w:r>
    </w:p>
    <w:p>
      <w:pPr/>
      <w:r>
        <w:t>Rezumatul informațiilor preluate: Fișa soiului Serr: origine UC Davis, producție afectată de avortarea florilor femele (PFA, cel mai sever la Serr), 30–50% muguri laterali fertili, pornire cu cca. 1 zi înaintea soiului Payne, polenizatori Chico și Tehama.</w:t>
      </w:r>
    </w:p>
    <w:p>
      <w:pPr/>
      <w:r>
        <w:t>Mod de utilizare în ghid: Descrierea agronomică a soiului Serr, inclusiv sensibilitatea la PFA (cap. 1.1, 1.2 și 6).</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